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quand vous avez quelque chose qui taide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Peine pécuniaire prononcée en matière civile, pénale ou fiscale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avant une événement, une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cercle de matière dure qui sert à atacher ou retenir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Relier un véhicule à un autre pour le tracter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 vous voulez pas un tu veut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Frapper quel qu'un d'un défaut, l'affecter du manière durable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Vous m'utilise quand vous vouler transporter quelque chose sur 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 diriger vers un lieu déterminer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suis un type de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quelque chose qui servent à une clôture ou de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suis dans le ciel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manière que quelqu'un ou quelque chose se présente à la vue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Exposer avec un certain risque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Avoir une vie facile a cause de ta fortune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2021-10-11T07:32:12Z</dcterms:created>
  <dcterms:modified xsi:type="dcterms:W3CDTF">2021-10-11T07:32:12Z</dcterms:modified>
</cp:coreProperties>
</file>