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DATES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cestle1erjanvier    </w:t>
      </w:r>
      <w:r>
        <w:t xml:space="preserve">   cestle12octobre    </w:t>
      </w:r>
      <w:r>
        <w:t xml:space="preserve">   quelleestladate    </w:t>
      </w:r>
      <w:r>
        <w:t xml:space="preserve">   touslesejours    </w:t>
      </w:r>
      <w:r>
        <w:t xml:space="preserve">   chaquejour    </w:t>
      </w:r>
      <w:r>
        <w:t xml:space="preserve">   asamedi    </w:t>
      </w:r>
      <w:r>
        <w:t xml:space="preserve">   abientot    </w:t>
      </w:r>
      <w:r>
        <w:t xml:space="preserve">   admain    </w:t>
      </w:r>
      <w:r>
        <w:t xml:space="preserve">   dimanche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  <w:r>
        <w:t xml:space="preserve">   lejour    </w:t>
      </w:r>
      <w:r>
        <w:t xml:space="preserve">   lasemaine    </w:t>
      </w:r>
      <w:r>
        <w:t xml:space="preserve">   uneannee    </w:t>
      </w:r>
      <w:r>
        <w:t xml:space="preserve">   lecalendrier    </w:t>
      </w:r>
      <w:r>
        <w:t xml:space="preserve">   demainnousserons    </w:t>
      </w:r>
      <w:r>
        <w:t xml:space="preserve">   hierc'etait    </w:t>
      </w:r>
      <w:r>
        <w:t xml:space="preserve">   aujoud'huinoussommes    </w:t>
      </w:r>
      <w:r>
        <w:t xml:space="preserve">   queljoursommesnous    </w:t>
      </w:r>
      <w:r>
        <w:t xml:space="preserve">   demain    </w:t>
      </w:r>
      <w:r>
        <w:t xml:space="preserve">   aujourd'hui    </w:t>
      </w:r>
      <w:r>
        <w:t xml:space="preserve">   hier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DATES</dc:title>
  <dcterms:created xsi:type="dcterms:W3CDTF">2021-10-11T07:32:06Z</dcterms:created>
  <dcterms:modified xsi:type="dcterms:W3CDTF">2021-10-11T07:32:06Z</dcterms:modified>
</cp:coreProperties>
</file>