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pizza    </w:t>
      </w:r>
      <w:r>
        <w:t xml:space="preserve">   eau    </w:t>
      </w:r>
      <w:r>
        <w:t xml:space="preserve">   bol    </w:t>
      </w:r>
      <w:r>
        <w:t xml:space="preserve">   poisson    </w:t>
      </w:r>
      <w:r>
        <w:t xml:space="preserve">   boisson    </w:t>
      </w:r>
      <w:r>
        <w:t xml:space="preserve">   orange    </w:t>
      </w:r>
      <w:r>
        <w:t xml:space="preserve">   citron    </w:t>
      </w:r>
      <w:r>
        <w:t xml:space="preserve">   cornichon    </w:t>
      </w:r>
      <w:r>
        <w:t xml:space="preserve">   salade    </w:t>
      </w:r>
      <w:r>
        <w:t xml:space="preserve">   steak    </w:t>
      </w:r>
      <w:r>
        <w:t xml:space="preserve">   saumon    </w:t>
      </w:r>
      <w:r>
        <w:t xml:space="preserve">   poulet    </w:t>
      </w:r>
      <w:r>
        <w:t xml:space="preserve">   saucisse    </w:t>
      </w:r>
      <w:r>
        <w:t xml:space="preserve">   frites    </w:t>
      </w:r>
      <w:r>
        <w:t xml:space="preserve">   carotte    </w:t>
      </w:r>
      <w:r>
        <w:t xml:space="preserve">   patate    </w:t>
      </w:r>
      <w:r>
        <w:t xml:space="preserve">   creme glacee    </w:t>
      </w:r>
      <w:r>
        <w:t xml:space="preserve">   brocoli    </w:t>
      </w:r>
      <w:r>
        <w:t xml:space="preserve">   jambon    </w:t>
      </w:r>
      <w:r>
        <w:t xml:space="preserve">   baguette    </w:t>
      </w:r>
      <w:r>
        <w:t xml:space="preserve">   vin    </w:t>
      </w:r>
      <w:r>
        <w:t xml:space="preserve">   jus d'orange    </w:t>
      </w:r>
      <w:r>
        <w:t xml:space="preserve">   fromage    </w:t>
      </w:r>
      <w:r>
        <w:t xml:space="preserve">   crepes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2021-10-11T07:33:12Z</dcterms:created>
  <dcterms:modified xsi:type="dcterms:W3CDTF">2021-10-11T07:33:12Z</dcterms:modified>
</cp:coreProperties>
</file>