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GRAMMAR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Coffe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Pâté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Apple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Coca Cola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Have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Have Finished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Omelette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Have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GRAMMAR CROSSWORD</dc:title>
  <dcterms:created xsi:type="dcterms:W3CDTF">2021-10-11T07:32:22Z</dcterms:created>
  <dcterms:modified xsi:type="dcterms:W3CDTF">2021-10-11T07:32:22Z</dcterms:modified>
</cp:coreProperties>
</file>