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your name? (nonformal)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not doing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doing so-so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 you?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name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am doing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thank you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 am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how are you doing?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have a nice weekend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a nice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your name?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are you doing?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you?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very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have a nice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please (nonformal)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i'm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what's 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GREETINGS</dc:title>
  <dcterms:created xsi:type="dcterms:W3CDTF">2021-10-11T07:32:47Z</dcterms:created>
  <dcterms:modified xsi:type="dcterms:W3CDTF">2021-10-11T07:32:47Z</dcterms:modified>
</cp:coreProperties>
</file>