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INVASION OF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Britain´s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received the Spanish throne from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treaty was signed in October 1807 by Spain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restored as king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Napoleon persuaded father and son to travel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the Cortes met during the war to organize power in the absence of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installation of french troops in Spain caused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ruled Spain during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"Abdicar" (in English)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painter did immortalize this historial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-hand man of Charles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Spanish victory against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"Motín" (in English)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cavarly /guard of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Sudden, unexpected attacks on the official army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War of Independence begin? (city)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INVASION OF SPAIN</dc:title>
  <dcterms:created xsi:type="dcterms:W3CDTF">2021-12-30T03:32:39Z</dcterms:created>
  <dcterms:modified xsi:type="dcterms:W3CDTF">2021-12-30T03:32:39Z</dcterms:modified>
</cp:coreProperties>
</file>