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 quelle couleur    </w:t>
      </w:r>
      <w:r>
        <w:t xml:space="preserve">   serre    </w:t>
      </w:r>
      <w:r>
        <w:t xml:space="preserve">   large    </w:t>
      </w:r>
      <w:r>
        <w:t xml:space="preserve">   chaque    </w:t>
      </w:r>
      <w:r>
        <w:t xml:space="preserve">   des soldes    </w:t>
      </w:r>
      <w:r>
        <w:t xml:space="preserve">   des vetements    </w:t>
      </w:r>
      <w:r>
        <w:t xml:space="preserve">   un vendeur    </w:t>
      </w:r>
      <w:r>
        <w:t xml:space="preserve">   un tee-shirt    </w:t>
      </w:r>
      <w:r>
        <w:t xml:space="preserve">   un tailleur    </w:t>
      </w:r>
      <w:r>
        <w:t xml:space="preserve">   une taille    </w:t>
      </w:r>
      <w:r>
        <w:t xml:space="preserve">   un sous-vetement    </w:t>
      </w:r>
      <w:r>
        <w:t xml:space="preserve">   un pull    </w:t>
      </w:r>
      <w:r>
        <w:t xml:space="preserve">   un pantalon    </w:t>
      </w:r>
      <w:r>
        <w:t xml:space="preserve">   un manteau    </w:t>
      </w:r>
      <w:r>
        <w:t xml:space="preserve">   une jupe    </w:t>
      </w:r>
      <w:r>
        <w:t xml:space="preserve">   un jean    </w:t>
      </w:r>
      <w:r>
        <w:t xml:space="preserve">   un gant    </w:t>
      </w:r>
      <w:r>
        <w:t xml:space="preserve">   un chemisier    </w:t>
      </w:r>
      <w:r>
        <w:t xml:space="preserve">   une chemise    </w:t>
      </w:r>
      <w:r>
        <w:t xml:space="preserve">   une chausette    </w:t>
      </w:r>
      <w:r>
        <w:t xml:space="preserve">   aller avec    </w:t>
      </w:r>
      <w:r>
        <w:t xml:space="preserve">   un anorak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PUZZLE</dc:title>
  <dcterms:created xsi:type="dcterms:W3CDTF">2021-10-11T07:34:39Z</dcterms:created>
  <dcterms:modified xsi:type="dcterms:W3CDTF">2021-10-11T07:34:39Z</dcterms:modified>
</cp:coreProperties>
</file>