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this group is overthrown by a military coup d’etatled by Napoleon Bonaparte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Immediate cause of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Absolute Monarchy (before 1789)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paris radicals take the king and his family captive.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Committee of Public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Napoleon is defeated and exiled to the island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Uses the new liberal reforms in France to rise up quickly through the military 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Napoleon is exiled for good at this place until his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new assembly is fractured between liberals, moderates, and radicals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“citizen king”, cousin of Charles X, popular at first but his popularity fades as economic conditions deteriorate (if you’re familiar with the novel/musical Les Miserables he was the 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machine with a vertically moving blade used for beheading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monarch takes over after 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French assembly of classes that was summoned for the first time in over 100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Napoleon makes a brief comeback (100 Days) but is defeated again for the final time at the Battle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force the Legislative Assembly to suspend the monarchy and to call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would be one of Napoleons greatest legacies, although it was a step back for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Ruled as an absolute monarch, but he was a weak king and very unpopular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constitution written at national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moderate middle class leaders take control and establish a government led by a committee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-takes the throne after the death of his older brother, but is not liked. He abdicates the throne during the July Revolutions of 1830.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Most of the radicals are part of this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Napoleon imposes this system to cut off British trade and it fails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Representatives of the Third Estate break away from the Estates General and form the_____________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Louis XVI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radicals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2021-10-11T07:33:52Z</dcterms:created>
  <dcterms:modified xsi:type="dcterms:W3CDTF">2021-10-11T07:33:52Z</dcterms:modified>
</cp:coreProperties>
</file>