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France after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Palace built for the monarchs, extremely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word motto for the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storming of this place started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Room in the Palace of Versailles where the National Assembly ended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when the French people overthrew the French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slaughter method during the reign of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people that made up the First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rich men and women of the Third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king of France before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French budget spent of the French's war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good's price increased, leaving the peasantry without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2021-10-11T07:33:59Z</dcterms:created>
  <dcterms:modified xsi:type="dcterms:W3CDTF">2021-10-11T07:33:59Z</dcterms:modified>
</cp:coreProperties>
</file>