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class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the revolution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helped end the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the Revolution started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Leading cause of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enough food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Higher class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involved in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Month in which Revolution started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2021-10-11T07:33:20Z</dcterms:created>
  <dcterms:modified xsi:type="dcterms:W3CDTF">2021-10-11T07:33:20Z</dcterms:modified>
</cp:coreProperties>
</file>