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SCHOOL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PEINDRE    </w:t>
      </w:r>
      <w:r>
        <w:t xml:space="preserve">   ÉTUDIER    </w:t>
      </w:r>
      <w:r>
        <w:t xml:space="preserve">   ÉCOUTER    </w:t>
      </w:r>
      <w:r>
        <w:t xml:space="preserve">   COMPRENDRE    </w:t>
      </w:r>
      <w:r>
        <w:t xml:space="preserve">   PARTICIPER    </w:t>
      </w:r>
      <w:r>
        <w:t xml:space="preserve">   LIRE    </w:t>
      </w:r>
      <w:r>
        <w:t xml:space="preserve">   COURIR    </w:t>
      </w:r>
      <w:r>
        <w:t xml:space="preserve">   CHANTER    </w:t>
      </w:r>
      <w:r>
        <w:t xml:space="preserve">   ÉCRIRE    </w:t>
      </w:r>
      <w:r>
        <w:t xml:space="preserve">   FAIR ATTENTION    </w:t>
      </w:r>
      <w:r>
        <w:t xml:space="preserve">   PARLER    </w:t>
      </w:r>
      <w:r>
        <w:t xml:space="preserve">   DEMANDER    </w:t>
      </w:r>
      <w:r>
        <w:t xml:space="preserve">   APPRENDRE    </w:t>
      </w:r>
      <w:r>
        <w:t xml:space="preserve">   FERMER    </w:t>
      </w:r>
      <w:r>
        <w:t xml:space="preserve">   OUVRIR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SCHOOL VERBS </dc:title>
  <dcterms:created xsi:type="dcterms:W3CDTF">2021-10-11T07:35:10Z</dcterms:created>
  <dcterms:modified xsi:type="dcterms:W3CDTF">2021-10-11T07:35:10Z</dcterms:modified>
</cp:coreProperties>
</file>