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ST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trefle    </w:t>
      </w:r>
      <w:r>
        <w:t xml:space="preserve">   shamrock    </w:t>
      </w:r>
      <w:r>
        <w:t xml:space="preserve">   snake    </w:t>
      </w:r>
      <w:r>
        <w:t xml:space="preserve">   irish    </w:t>
      </w:r>
      <w:r>
        <w:t xml:space="preserve">   leprechaun    </w:t>
      </w:r>
      <w:r>
        <w:t xml:space="preserve">   clover    </w:t>
      </w:r>
      <w:r>
        <w:t xml:space="preserve">   Celtic    </w:t>
      </w:r>
      <w:r>
        <w:t xml:space="preserve">   pot d'or    </w:t>
      </w:r>
      <w:r>
        <w:t xml:space="preserve">   irlande    </w:t>
      </w:r>
      <w:r>
        <w:t xml:space="preserve">   pomme de terre    </w:t>
      </w:r>
      <w:r>
        <w:t xml:space="preserve">   st patricks    </w:t>
      </w:r>
      <w:r>
        <w:t xml:space="preserve">   rainbow    </w:t>
      </w:r>
      <w:r>
        <w:t xml:space="preserve">   arc-en-ciei    </w:t>
      </w:r>
      <w:r>
        <w:t xml:space="preserve">   danser    </w:t>
      </w:r>
      <w:r>
        <w:t xml:space="preserve">   argent    </w:t>
      </w:r>
      <w:r>
        <w:t xml:space="preserve">   mars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ST PATRICKS DAY</dc:title>
  <dcterms:created xsi:type="dcterms:W3CDTF">2021-10-11T07:35:12Z</dcterms:created>
  <dcterms:modified xsi:type="dcterms:W3CDTF">2021-10-11T07:35:12Z</dcterms:modified>
</cp:coreProperties>
</file>