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 SEARCH -does not include spaces. Does include dashes and apostrophes.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teaches you at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write on a chalk board.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this to get on the Internet.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you learn?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a student sit?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can you sharpen a pencil?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can you store books 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to tell the time.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cut paper.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find treasure.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SEARCH -does not include spaces. Does include dashes and apostrophes. </dc:title>
  <dcterms:created xsi:type="dcterms:W3CDTF">2021-10-11T07:34:18Z</dcterms:created>
  <dcterms:modified xsi:type="dcterms:W3CDTF">2021-10-11T07:34:18Z</dcterms:modified>
</cp:coreProperties>
</file>