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LACHASSEAUXOEUFS    </w:t>
      </w:r>
      <w:r>
        <w:t xml:space="preserve">   L'AGNEAU    </w:t>
      </w:r>
      <w:r>
        <w:t xml:space="preserve">   LASEMAINESAINTE    </w:t>
      </w:r>
      <w:r>
        <w:t xml:space="preserve">   LECAREME    </w:t>
      </w:r>
      <w:r>
        <w:t xml:space="preserve">   LETOMBEAU    </w:t>
      </w:r>
      <w:r>
        <w:t xml:space="preserve">   LARESURRECTION    </w:t>
      </w:r>
      <w:r>
        <w:t xml:space="preserve">   LACRUCIFIXION    </w:t>
      </w:r>
      <w:r>
        <w:t xml:space="preserve">   LAMORTDEJESUS    </w:t>
      </w:r>
      <w:r>
        <w:t xml:space="preserve">   UNPOUSSIN    </w:t>
      </w:r>
      <w:r>
        <w:t xml:space="preserve">   LESCLOCHESDEPAQUES    </w:t>
      </w:r>
      <w:r>
        <w:t xml:space="preserve">   DESOEUFSENCHOCOLAT    </w:t>
      </w:r>
      <w:r>
        <w:t xml:space="preserve">   UNLAPIN    </w:t>
      </w:r>
      <w:r>
        <w:t xml:space="preserve">   JOYEUSESPAQUES    </w:t>
      </w:r>
      <w:r>
        <w:t xml:space="preserve">   PAQUES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2021-10-11T07:36:46Z</dcterms:created>
  <dcterms:modified xsi:type="dcterms:W3CDTF">2021-10-11T07:36:46Z</dcterms:modified>
</cp:coreProperties>
</file>