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charmante    </w:t>
      </w:r>
      <w:r>
        <w:t xml:space="preserve">   roux    </w:t>
      </w:r>
      <w:r>
        <w:t xml:space="preserve">   bonjour    </w:t>
      </w:r>
      <w:r>
        <w:t xml:space="preserve">   bien    </w:t>
      </w:r>
      <w:r>
        <w:t xml:space="preserve">   et    </w:t>
      </w:r>
      <w:r>
        <w:t xml:space="preserve">   musique    </w:t>
      </w:r>
      <w:r>
        <w:t xml:space="preserve">   stylo    </w:t>
      </w:r>
      <w:r>
        <w:t xml:space="preserve">   polie    </w:t>
      </w:r>
      <w:r>
        <w:t xml:space="preserve">   branché    </w:t>
      </w:r>
      <w:r>
        <w:t xml:space="preserve">   modeste    </w:t>
      </w:r>
      <w:r>
        <w:t xml:space="preserve">   drôle    </w:t>
      </w:r>
      <w:r>
        <w:t xml:space="preserve">   nul    </w:t>
      </w:r>
      <w:r>
        <w:t xml:space="preserve">   ennuyeux    </w:t>
      </w:r>
      <w:r>
        <w:t xml:space="preserve">   genial    </w:t>
      </w:r>
      <w:r>
        <w:t xml:space="preserve">   fantastique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2021-10-11T07:35:41Z</dcterms:created>
  <dcterms:modified xsi:type="dcterms:W3CDTF">2021-10-11T07:35:41Z</dcterms:modified>
</cp:coreProperties>
</file>