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speak, am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french, frenchmen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english, englishwomen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spanish, spaniard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goodbye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morning, good afternoon,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hi, 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english, englishmen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you,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french, frenchwoman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</dc:title>
  <dcterms:created xsi:type="dcterms:W3CDTF">2021-10-11T07:35:28Z</dcterms:created>
  <dcterms:modified xsi:type="dcterms:W3CDTF">2021-10-11T07:35:28Z</dcterms:modified>
</cp:coreProperties>
</file>