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cms schools start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day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school gives you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2021-10-11T07:35:04Z</dcterms:created>
  <dcterms:modified xsi:type="dcterms:W3CDTF">2021-10-11T07:35:04Z</dcterms:modified>
</cp:coreProperties>
</file>