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WORD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joue    </w:t>
      </w:r>
      <w:r>
        <w:t xml:space="preserve">   bronze    </w:t>
      </w:r>
      <w:r>
        <w:t xml:space="preserve">   nage    </w:t>
      </w:r>
      <w:r>
        <w:t xml:space="preserve">   plage    </w:t>
      </w:r>
      <w:r>
        <w:t xml:space="preserve">   volley    </w:t>
      </w:r>
      <w:r>
        <w:t xml:space="preserve">   voile    </w:t>
      </w:r>
      <w:r>
        <w:t xml:space="preserve">   alle    </w:t>
      </w:r>
      <w:r>
        <w:t xml:space="preserve">   voyage    </w:t>
      </w:r>
      <w:r>
        <w:t xml:space="preserve">   camping    </w:t>
      </w:r>
      <w:r>
        <w:t xml:space="preserve">   auberge de jeunesse    </w:t>
      </w:r>
      <w:r>
        <w:t xml:space="preserve">   hotel    </w:t>
      </w:r>
      <w:r>
        <w:t xml:space="preserve">   bateau    </w:t>
      </w:r>
      <w:r>
        <w:t xml:space="preserve">   autobus    </w:t>
      </w:r>
      <w:r>
        <w:t xml:space="preserve">   car    </w:t>
      </w:r>
      <w:r>
        <w:t xml:space="preserve">   train    </w:t>
      </w:r>
      <w:r>
        <w:t xml:space="preserve">   voiture    </w:t>
      </w:r>
      <w:r>
        <w:t xml:space="preserve">   avion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 QUIZ</dc:title>
  <dcterms:created xsi:type="dcterms:W3CDTF">2021-10-11T07:35:20Z</dcterms:created>
  <dcterms:modified xsi:type="dcterms:W3CDTF">2021-10-11T07:35:20Z</dcterms:modified>
</cp:coreProperties>
</file>