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FREQUENCY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HIGH    </w:t>
      </w:r>
      <w:r>
        <w:t xml:space="preserve">   ASKED    </w:t>
      </w:r>
      <w:r>
        <w:t xml:space="preserve">   LIVE    </w:t>
      </w:r>
      <w:r>
        <w:t xml:space="preserve">   HIDDEN    </w:t>
      </w:r>
      <w:r>
        <w:t xml:space="preserve">   VACATION    </w:t>
      </w:r>
      <w:r>
        <w:t xml:space="preserve">   BELIEVE    </w:t>
      </w:r>
      <w:r>
        <w:t xml:space="preserve">   WEATHER    </w:t>
      </w:r>
      <w:r>
        <w:t xml:space="preserve">   WHILE    </w:t>
      </w:r>
      <w:r>
        <w:t xml:space="preserve">   YEARS    </w:t>
      </w:r>
      <w:r>
        <w:t xml:space="preserve">   WHOLE    </w:t>
      </w:r>
      <w:r>
        <w:t xml:space="preserve">   WINNER    </w:t>
      </w:r>
      <w:r>
        <w:t xml:space="preserve">   YOUR    </w:t>
      </w:r>
      <w:r>
        <w:t xml:space="preserve">   WERE    </w:t>
      </w:r>
      <w:r>
        <w:t xml:space="preserve">   WHICH    </w:t>
      </w:r>
      <w:r>
        <w:t xml:space="preserve">   WHETHER    </w:t>
      </w:r>
      <w:r>
        <w:t xml:space="preserve">   WEARUPON    </w:t>
      </w:r>
      <w:r>
        <w:t xml:space="preserve">   WANT    </w:t>
      </w:r>
      <w:r>
        <w:t xml:space="preserve">   TOLD    </w:t>
      </w:r>
      <w:r>
        <w:t xml:space="preserve">   TROUBLE    </w:t>
      </w:r>
      <w:r>
        <w:t xml:space="preserve">   UNITED    </w:t>
      </w:r>
      <w:r>
        <w:t xml:space="preserve">   TOO    </w:t>
      </w:r>
      <w:r>
        <w:t xml:space="preserve">   UNHAPPINESS    </w:t>
      </w:r>
      <w:r>
        <w:t xml:space="preserve">   UNTIL    </w:t>
      </w:r>
      <w:r>
        <w:t xml:space="preserve">   THROUGH    </w:t>
      </w:r>
      <w:r>
        <w:t xml:space="preserve">   THREW    </w:t>
      </w:r>
      <w:r>
        <w:t xml:space="preserve">   THOUGHT    </w:t>
      </w:r>
      <w:r>
        <w:t xml:space="preserve">   THINK    </w:t>
      </w:r>
      <w:r>
        <w:t xml:space="preserve">   EXCEPT    </w:t>
      </w:r>
      <w:r>
        <w:t xml:space="preserve">   EXCITING    </w:t>
      </w:r>
      <w:r>
        <w:t xml:space="preserve">   KNOW    </w:t>
      </w:r>
      <w:r>
        <w:t xml:space="preserve">   KNEW    </w:t>
      </w:r>
      <w:r>
        <w:t xml:space="preserve">   JOURNAL    </w:t>
      </w:r>
      <w:r>
        <w:t xml:space="preserve">   GENERALS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FREQUENCY WORDS</dc:title>
  <dcterms:created xsi:type="dcterms:W3CDTF">2021-10-11T07:35:36Z</dcterms:created>
  <dcterms:modified xsi:type="dcterms:W3CDTF">2021-10-11T07:35:36Z</dcterms:modified>
</cp:coreProperties>
</file>