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FREQUENTLY USED WORDS IN GRADES 2 TO 6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or associated with the people or things previously mentioned or easily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person singular present and first, second, third person plural present of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in size, amount,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greater or additional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by a speaker to refer to him/herself and one or more other people considered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and third person singular past of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Except; apart from;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Utter words so as to convey information, an opinion, a feeling or intention, or an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same characteristics or qualities as;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Expressing movement or action with the result that someone or something becomes enclosed or surrounded by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by putting parts together or combining substances; construct;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before all others in time or order; earliest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Possess, own,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Greatest in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beings in general or considered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condition or supposition that; in the event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connect words of the same part of speech, clauses, or sentences, that are to be taken jointly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able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USED WORDS IN GRADES 2 TO 6 WRITING</dc:title>
  <dcterms:created xsi:type="dcterms:W3CDTF">2021-10-12T20:24:47Z</dcterms:created>
  <dcterms:modified xsi:type="dcterms:W3CDTF">2021-10-12T20:24:47Z</dcterms:modified>
</cp:coreProperties>
</file>