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DOPE    </w:t>
      </w:r>
      <w:r>
        <w:t xml:space="preserve">   NICKY    </w:t>
      </w:r>
      <w:r>
        <w:t xml:space="preserve">   FLY    </w:t>
      </w:r>
      <w:r>
        <w:t xml:space="preserve">   GEOFFREY    </w:t>
      </w:r>
      <w:r>
        <w:t xml:space="preserve">   JAZZ    </w:t>
      </w:r>
      <w:r>
        <w:t xml:space="preserve">   RICH    </w:t>
      </w:r>
      <w:r>
        <w:t xml:space="preserve">   VIVIAN    </w:t>
      </w:r>
      <w:r>
        <w:t xml:space="preserve">   FIGHT    </w:t>
      </w:r>
      <w:r>
        <w:t xml:space="preserve">   PHILLIP    </w:t>
      </w:r>
      <w:r>
        <w:t xml:space="preserve">   ASHLEY    </w:t>
      </w:r>
      <w:r>
        <w:t xml:space="preserve">   RAP    </w:t>
      </w:r>
      <w:r>
        <w:t xml:space="preserve">   CARLTON    </w:t>
      </w:r>
      <w:r>
        <w:t xml:space="preserve">   HOOPS    </w:t>
      </w:r>
      <w:r>
        <w:t xml:space="preserve">   WILLSMITH    </w:t>
      </w:r>
      <w:r>
        <w:t xml:space="preserve">   TAXI    </w:t>
      </w:r>
      <w:r>
        <w:t xml:space="preserve">   HILLARY    </w:t>
      </w:r>
      <w:r>
        <w:t xml:space="preserve">   PHILADELPHIA    </w:t>
      </w:r>
      <w:r>
        <w:t xml:space="preserve">   PLAYGROUND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PRINCE</dc:title>
  <dcterms:created xsi:type="dcterms:W3CDTF">2021-10-12T20:44:29Z</dcterms:created>
  <dcterms:modified xsi:type="dcterms:W3CDTF">2021-10-12T20:44:29Z</dcterms:modified>
</cp:coreProperties>
</file>