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FREUD: PSYCHOSEXUAL THEORY OF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complex refers to a daughters desire to have sexual relations with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of the five psychosexual stages is the ___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of the five psychosexual stages is the ___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developmental theory by Sigmund Freud is the ___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fourth of the five psychosexual stages is the ___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Operates primarily at the conscious level of the Freudian iceberg analogy.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fifth of the five psychosexual stages is the ___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 complex refers to a sons desire to have sexual relations with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Operates primarily at the unconscious level of the Freudian iceberg analogy.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three stages of the five psychosexual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of the personality to proceed to the next stage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of the five psychosexual stages is the ___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stage theorized by Freud in which girls experience anxiety due to the realization that they do not have a penis.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Operates primarily at the pre-conscious level of the Freudian iceberg analogy.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psychologist responsible for the theory of psychosexual development was Sigmund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Proposed as the underlying motivation of human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FREUD: PSYCHOSEXUAL THEORY OF DEVELOPMENT</dc:title>
  <dcterms:created xsi:type="dcterms:W3CDTF">2021-10-11T07:36:54Z</dcterms:created>
  <dcterms:modified xsi:type="dcterms:W3CDTF">2021-10-11T07:36:54Z</dcterms:modified>
</cp:coreProperties>
</file>