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FREUNDSCHAFT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strīdēties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iedraudzēties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pašpārliecināts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Gute Freunde sind immer einer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ist eine person, die Neid für andere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Wenn ich eine Party habe, _________ ich alle meine Freunde.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satikt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vīlies / vīlusies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Für was sind Freunde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Gute Freunde _______ sich, weil sie sich Geheimnisse erzählen.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draudzīgs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Jedermanns ________ ist keines Freund.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laipns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kritizēt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machst du, wenn Freund schwierigen Situationen hat? (nenoteiksmē)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jūtas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keine gut, sich ________ machen über die Freunde.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greizsirdīgs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Wenn die Freund weint, was machst du? (nenoteikmē)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FREUNDSCHAFT</dc:title>
  <dcterms:created xsi:type="dcterms:W3CDTF">2021-10-11T07:36:46Z</dcterms:created>
  <dcterms:modified xsi:type="dcterms:W3CDTF">2021-10-11T07:36:46Z</dcterms:modified>
</cp:coreProperties>
</file>