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Pulling force exerted by each and every end of an object i.e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frictions referred to the resistances created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exerted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force is used to move a load over a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friction is a force that keeps objects at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is being squashed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force after an object has moved back to it original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id weighted in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force is produced when an object moves through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single force that could replace all the forces acting on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acting on an object due to the pull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Resists one object moving through or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turning effect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energy it takes to do a task. Measured in joules.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upwards force exerted by liquid or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describes the extension of an objects or material is directly proportional?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of ......... is a newton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Rotate or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an object in lenght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friction is a force that resist motion?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</dc:title>
  <dcterms:created xsi:type="dcterms:W3CDTF">2021-10-11T07:37:10Z</dcterms:created>
  <dcterms:modified xsi:type="dcterms:W3CDTF">2021-10-11T07:37:10Z</dcterms:modified>
</cp:coreProperties>
</file>