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FUN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stamina    </w:t>
      </w:r>
      <w:r>
        <w:t xml:space="preserve">   strength    </w:t>
      </w:r>
      <w:r>
        <w:t xml:space="preserve">   gym    </w:t>
      </w:r>
      <w:r>
        <w:t xml:space="preserve">   sports    </w:t>
      </w:r>
      <w:r>
        <w:t xml:space="preserve">   active    </w:t>
      </w:r>
      <w:r>
        <w:t xml:space="preserve">   agile    </w:t>
      </w:r>
      <w:r>
        <w:t xml:space="preserve">   ligament    </w:t>
      </w:r>
      <w:r>
        <w:t xml:space="preserve">   personal    </w:t>
      </w:r>
      <w:r>
        <w:t xml:space="preserve">   progress    </w:t>
      </w:r>
      <w:r>
        <w:t xml:space="preserve">   competition    </w:t>
      </w:r>
      <w:r>
        <w:t xml:space="preserve">   leisure    </w:t>
      </w:r>
      <w:r>
        <w:t xml:space="preserve">   swimming    </w:t>
      </w:r>
      <w:r>
        <w:t xml:space="preserve">   rugby    </w:t>
      </w:r>
      <w:r>
        <w:t xml:space="preserve">   relay    </w:t>
      </w:r>
      <w:r>
        <w:t xml:space="preserve">   perfprmance    </w:t>
      </w:r>
      <w:r>
        <w:t xml:space="preserve">   balance    </w:t>
      </w:r>
      <w:r>
        <w:t xml:space="preserve">   ecercise    </w:t>
      </w:r>
      <w:r>
        <w:t xml:space="preserve">   triceps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FUN ONE</dc:title>
  <dcterms:created xsi:type="dcterms:W3CDTF">2021-10-11T07:35:51Z</dcterms:created>
  <dcterms:modified xsi:type="dcterms:W3CDTF">2021-10-11T07:35:51Z</dcterms:modified>
</cp:coreProperties>
</file>