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SUPER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spell    </w:t>
      </w:r>
      <w:r>
        <w:t xml:space="preserve">   spin    </w:t>
      </w:r>
      <w:r>
        <w:t xml:space="preserve">   spot    </w:t>
      </w:r>
      <w:r>
        <w:t xml:space="preserve">   spoon    </w:t>
      </w:r>
      <w:r>
        <w:t xml:space="preserve">   rest    </w:t>
      </w:r>
      <w:r>
        <w:t xml:space="preserve">   test    </w:t>
      </w:r>
      <w:r>
        <w:t xml:space="preserve">   best    </w:t>
      </w:r>
      <w:r>
        <w:t xml:space="preserve">   still    </w:t>
      </w:r>
      <w:r>
        <w:t xml:space="preserve">   stop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SUPER CHALLENGE</dc:title>
  <dcterms:created xsi:type="dcterms:W3CDTF">2021-10-11T07:37:35Z</dcterms:created>
  <dcterms:modified xsi:type="dcterms:W3CDTF">2021-10-11T07:37:35Z</dcterms:modified>
</cp:coreProperties>
</file>