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FRIDAY THE 13TH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PUMPKINHEAD    </w:t>
      </w:r>
      <w:r>
        <w:t xml:space="preserve">   PINHEAD    </w:t>
      </w:r>
      <w:r>
        <w:t xml:space="preserve">   BLACK    </w:t>
      </w:r>
      <w:r>
        <w:t xml:space="preserve">   BADLUCK    </w:t>
      </w:r>
      <w:r>
        <w:t xml:space="preserve">   FRIDAY    </w:t>
      </w:r>
      <w:r>
        <w:t xml:space="preserve">   THIRTEEN    </w:t>
      </w:r>
      <w:r>
        <w:t xml:space="preserve">   RED    </w:t>
      </w:r>
      <w:r>
        <w:t xml:space="preserve">   DEMON    </w:t>
      </w:r>
      <w:r>
        <w:t xml:space="preserve">   SPIDERS    </w:t>
      </w:r>
      <w:r>
        <w:t xml:space="preserve">   MICHAELMEYERS    </w:t>
      </w:r>
      <w:r>
        <w:t xml:space="preserve">   HALLOWEEN    </w:t>
      </w:r>
      <w:r>
        <w:t xml:space="preserve">   WITCHES    </w:t>
      </w:r>
      <w:r>
        <w:t xml:space="preserve">   HOCUSPOCUS    </w:t>
      </w:r>
      <w:r>
        <w:t xml:space="preserve">   GUTS    </w:t>
      </w:r>
      <w:r>
        <w:t xml:space="preserve">   ENTRAILS    </w:t>
      </w:r>
      <w:r>
        <w:t xml:space="preserve">   MIDNIGHT    </w:t>
      </w:r>
      <w:r>
        <w:t xml:space="preserve">   ZOMBIE    </w:t>
      </w:r>
      <w:r>
        <w:t xml:space="preserve">   WALKINGDEAD    </w:t>
      </w:r>
      <w:r>
        <w:t xml:space="preserve">   SCREAM    </w:t>
      </w:r>
      <w:r>
        <w:t xml:space="preserve">   SCARY    </w:t>
      </w:r>
      <w:r>
        <w:t xml:space="preserve">   FRIGHTENED    </w:t>
      </w:r>
      <w:r>
        <w:t xml:space="preserve">   ALIEN    </w:t>
      </w:r>
      <w:r>
        <w:t xml:space="preserve">   KILL    </w:t>
      </w:r>
      <w:r>
        <w:t xml:space="preserve">   HELLRAISER    </w:t>
      </w:r>
      <w:r>
        <w:t xml:space="preserve">   CRYSTALLAKE    </w:t>
      </w:r>
      <w:r>
        <w:t xml:space="preserve">   ELMSTREET    </w:t>
      </w:r>
      <w:r>
        <w:t xml:space="preserve">   IT    </w:t>
      </w:r>
      <w:r>
        <w:t xml:space="preserve">   CLOWNS    </w:t>
      </w:r>
      <w:r>
        <w:t xml:space="preserve">   BLOODY    </w:t>
      </w:r>
      <w:r>
        <w:t xml:space="preserve">   GORE    </w:t>
      </w:r>
      <w:r>
        <w:t xml:space="preserve">   PREDATOR    </w:t>
      </w:r>
      <w:r>
        <w:t xml:space="preserve">   FREDDY    </w:t>
      </w:r>
      <w:r>
        <w:t xml:space="preserve">   JASON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THE 13TH</dc:title>
  <dcterms:created xsi:type="dcterms:W3CDTF">2021-10-11T07:36:19Z</dcterms:created>
  <dcterms:modified xsi:type="dcterms:W3CDTF">2021-10-11T07:36:19Z</dcterms:modified>
</cp:coreProperties>
</file>