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FRIDAY THE 13TH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GHOSTS    </w:t>
      </w:r>
      <w:r>
        <w:t xml:space="preserve">   RED    </w:t>
      </w:r>
      <w:r>
        <w:t xml:space="preserve">   BLACK    </w:t>
      </w:r>
      <w:r>
        <w:t xml:space="preserve">   HOSTEL    </w:t>
      </w:r>
      <w:r>
        <w:t xml:space="preserve">   NEEDLES    </w:t>
      </w:r>
      <w:r>
        <w:t xml:space="preserve">   BOO    </w:t>
      </w:r>
      <w:r>
        <w:t xml:space="preserve">   JIGSAW    </w:t>
      </w:r>
      <w:r>
        <w:t xml:space="preserve">   KILL    </w:t>
      </w:r>
      <w:r>
        <w:t xml:space="preserve">   AXE    </w:t>
      </w:r>
      <w:r>
        <w:t xml:space="preserve">   BADLUCK    </w:t>
      </w:r>
      <w:r>
        <w:t xml:space="preserve">   OCTOBER    </w:t>
      </w:r>
      <w:r>
        <w:t xml:space="preserve">   ELMSTREET    </w:t>
      </w:r>
      <w:r>
        <w:t xml:space="preserve">   CLOWNS    </w:t>
      </w:r>
      <w:r>
        <w:t xml:space="preserve">   IT    </w:t>
      </w:r>
      <w:r>
        <w:t xml:space="preserve">   ENTRAILS    </w:t>
      </w:r>
      <w:r>
        <w:t xml:space="preserve">   CEMETARY    </w:t>
      </w:r>
      <w:r>
        <w:t xml:space="preserve">   HOCUSPOCUS    </w:t>
      </w:r>
      <w:r>
        <w:t xml:space="preserve">   HALLOWEEN    </w:t>
      </w:r>
      <w:r>
        <w:t xml:space="preserve">   MICHAELMEYER    </w:t>
      </w:r>
      <w:r>
        <w:t xml:space="preserve">   ALIEN    </w:t>
      </w:r>
      <w:r>
        <w:t xml:space="preserve">   BLOOD    </w:t>
      </w:r>
      <w:r>
        <w:t xml:space="preserve">   HEALLRAISER    </w:t>
      </w:r>
      <w:r>
        <w:t xml:space="preserve">   PINHEAD    </w:t>
      </w:r>
      <w:r>
        <w:t xml:space="preserve">   CRYSTALLAKE    </w:t>
      </w:r>
      <w:r>
        <w:t xml:space="preserve">   SCREAM    </w:t>
      </w:r>
      <w:r>
        <w:t xml:space="preserve">   THIRTEEN    </w:t>
      </w:r>
      <w:r>
        <w:t xml:space="preserve">   FRIDAY    </w:t>
      </w:r>
      <w:r>
        <w:t xml:space="preserve">   PUMPKINHEAD    </w:t>
      </w:r>
      <w:r>
        <w:t xml:space="preserve">   GUTS    </w:t>
      </w:r>
      <w:r>
        <w:t xml:space="preserve">   GORE    </w:t>
      </w:r>
      <w:r>
        <w:t xml:space="preserve">   PREDATOR    </w:t>
      </w:r>
      <w:r>
        <w:t xml:space="preserve">   FREDDY    </w:t>
      </w:r>
      <w:r>
        <w:t xml:space="preserve">   JASON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THE 13TH</dc:title>
  <dcterms:created xsi:type="dcterms:W3CDTF">2021-10-11T07:36:22Z</dcterms:created>
  <dcterms:modified xsi:type="dcterms:W3CDTF">2021-10-11T07:36:22Z</dcterms:modified>
</cp:coreProperties>
</file>