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FRIDAY 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SPIDERS    </w:t>
      </w:r>
      <w:r>
        <w:t xml:space="preserve">   PUMPKINHEAD    </w:t>
      </w:r>
      <w:r>
        <w:t xml:space="preserve">   NEEDLES    </w:t>
      </w:r>
      <w:r>
        <w:t xml:space="preserve">   MIDNIGHT    </w:t>
      </w:r>
      <w:r>
        <w:t xml:space="preserve">   JIGSAW    </w:t>
      </w:r>
      <w:r>
        <w:t xml:space="preserve">   HELLRAISER    </w:t>
      </w:r>
      <w:r>
        <w:t xml:space="preserve">   GORE    </w:t>
      </w:r>
      <w:r>
        <w:t xml:space="preserve">   FREDDY    </w:t>
      </w:r>
      <w:r>
        <w:t xml:space="preserve">   ELMSTREET    </w:t>
      </w:r>
      <w:r>
        <w:t xml:space="preserve">   CRYSTALLAKE    </w:t>
      </w:r>
      <w:r>
        <w:t xml:space="preserve">   BLOOD    </w:t>
      </w:r>
      <w:r>
        <w:t xml:space="preserve">   WEREWOLF    </w:t>
      </w:r>
      <w:r>
        <w:t xml:space="preserve">   SCREAM    </w:t>
      </w:r>
      <w:r>
        <w:t xml:space="preserve">   PREDATOR    </w:t>
      </w:r>
      <w:r>
        <w:t xml:space="preserve">   MURDER    </w:t>
      </w:r>
      <w:r>
        <w:t xml:space="preserve">   MICHAELMEYERS    </w:t>
      </w:r>
      <w:r>
        <w:t xml:space="preserve">   JASON    </w:t>
      </w:r>
      <w:r>
        <w:t xml:space="preserve">   HALLOWEEN    </w:t>
      </w:r>
      <w:r>
        <w:t xml:space="preserve">   GHOSTS    </w:t>
      </w:r>
      <w:r>
        <w:t xml:space="preserve">   EVIL    </w:t>
      </w:r>
      <w:r>
        <w:t xml:space="preserve">   DEMON    </w:t>
      </w:r>
      <w:r>
        <w:t xml:space="preserve">   CLOWNS    </w:t>
      </w:r>
      <w:r>
        <w:t xml:space="preserve">   BLACK    </w:t>
      </w:r>
      <w:r>
        <w:t xml:space="preserve">   THIRTEEN    </w:t>
      </w:r>
      <w:r>
        <w:t xml:space="preserve">   PINHEAD    </w:t>
      </w:r>
      <w:r>
        <w:t xml:space="preserve">   MOONLIGHT    </w:t>
      </w:r>
      <w:r>
        <w:t xml:space="preserve">   KILL    </w:t>
      </w:r>
      <w:r>
        <w:t xml:space="preserve">   HOCUSPOCUS    </w:t>
      </w:r>
      <w:r>
        <w:t xml:space="preserve">   GUTS    </w:t>
      </w:r>
      <w:r>
        <w:t xml:space="preserve">   FRIDAY    </w:t>
      </w:r>
      <w:r>
        <w:t xml:space="preserve">   ENTRAILS    </w:t>
      </w:r>
      <w:r>
        <w:t xml:space="preserve">   DARKNESS    </w:t>
      </w:r>
      <w:r>
        <w:t xml:space="preserve">   BOO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THE 13TH</dc:title>
  <dcterms:created xsi:type="dcterms:W3CDTF">2021-10-11T07:36:25Z</dcterms:created>
  <dcterms:modified xsi:type="dcterms:W3CDTF">2021-10-11T07:36:25Z</dcterms:modified>
</cp:coreProperties>
</file>