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FRIDAY THE 13th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Jason’s killing spree started when?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Fear of the #13.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weapon was used to Kill Jason’s mom.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greatest # of Friday the 13th that can be in 1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 In the 3rd film of Friday the 13th, this addition became the most recognizable image in popular culture.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#1 hit song by Stevie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Jason’s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Friday the 13th is also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Infamous American train and bank robber was born on Friday the 13th, 1866.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former NFL Quarterback for the Miami Dolphins wore the #13.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Nickname given to the camp by the locals.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which Country is Friday the 13th considered to be Lucky?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King Pin was sentenced to prison on Friday the 13th.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Friday the 13 films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character was the first to kill Jason.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played Jack in the First Friday the 13th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famous Rapper was killed on Friday the 13th.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for “the fear of Friday the 13th”.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original Friday, the 13th who is the Killer?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terrorized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Producer/Director of first Friday the 13th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Nightmare on Elm Street character VS. Jason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chained Jason in the 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Jason’s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THE 13th</dc:title>
  <dcterms:created xsi:type="dcterms:W3CDTF">2021-10-11T07:36:14Z</dcterms:created>
  <dcterms:modified xsi:type="dcterms:W3CDTF">2021-10-11T07:36:14Z</dcterms:modified>
</cp:coreProperties>
</file>