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 KAHLO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bluehouse    </w:t>
      </w:r>
      <w:r>
        <w:t xml:space="preserve">   panchovilla    </w:t>
      </w:r>
      <w:r>
        <w:t xml:space="preserve">   unitedstates    </w:t>
      </w:r>
      <w:r>
        <w:t xml:space="preserve">   spirit    </w:t>
      </w:r>
      <w:r>
        <w:t xml:space="preserve">   spanish    </w:t>
      </w:r>
      <w:r>
        <w:t xml:space="preserve">   spain    </w:t>
      </w:r>
      <w:r>
        <w:t xml:space="preserve">   revolution    </w:t>
      </w:r>
      <w:r>
        <w:t xml:space="preserve">   pain    </w:t>
      </w:r>
      <w:r>
        <w:t xml:space="preserve">   polip    </w:t>
      </w:r>
      <w:r>
        <w:t xml:space="preserve">   nature    </w:t>
      </w:r>
      <w:r>
        <w:t xml:space="preserve">   mexico    </w:t>
      </w:r>
      <w:r>
        <w:t xml:space="preserve">   kahlo    </w:t>
      </w:r>
      <w:r>
        <w:t xml:space="preserve">   independence    </w:t>
      </w:r>
      <w:r>
        <w:t xml:space="preserve">   frida    </w:t>
      </w:r>
      <w:r>
        <w:t xml:space="preserve">   families    </w:t>
      </w:r>
      <w:r>
        <w:t xml:space="preserve">   diego    </w:t>
      </w:r>
      <w:r>
        <w:t xml:space="preserve">   artist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 KAHLO</dc:title>
  <dcterms:created xsi:type="dcterms:W3CDTF">2021-10-11T07:35:36Z</dcterms:created>
  <dcterms:modified xsi:type="dcterms:W3CDTF">2021-10-11T07:35:36Z</dcterms:modified>
</cp:coreProperties>
</file>