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FRENCH DOOR    </w:t>
      </w:r>
      <w:r>
        <w:t xml:space="preserve">   COMBI FRIDGE    </w:t>
      </w:r>
      <w:r>
        <w:t xml:space="preserve">   ICE-MAKER    </w:t>
      </w:r>
      <w:r>
        <w:t xml:space="preserve">   MINI-BAR    </w:t>
      </w:r>
      <w:r>
        <w:t xml:space="preserve">   REFRIGERATOR    </w:t>
      </w:r>
      <w:r>
        <w:t xml:space="preserve">   BAR FRIDGE    </w:t>
      </w:r>
      <w:r>
        <w:t xml:space="preserve">   WINE COOLER    </w:t>
      </w:r>
      <w:r>
        <w:t xml:space="preserve">   TOTAL NO FROST    </w:t>
      </w:r>
      <w:r>
        <w:t xml:space="preserve">   LED LIGHTING    </w:t>
      </w:r>
      <w:r>
        <w:t xml:space="preserve">   SIDE-BY-SIDE    </w:t>
      </w:r>
      <w:r>
        <w:t xml:space="preserve">   CHEST FREEZER    </w:t>
      </w:r>
      <w:r>
        <w:t xml:space="preserve">   WATER DISPENSER    </w:t>
      </w:r>
      <w:r>
        <w:t xml:space="preserve">   MULTI AIR-FLOW    </w:t>
      </w:r>
      <w:r>
        <w:t xml:space="preserve">   CHILL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FRIDGE</dc:title>
  <dcterms:created xsi:type="dcterms:W3CDTF">2021-10-11T07:36:58Z</dcterms:created>
  <dcterms:modified xsi:type="dcterms:W3CDTF">2021-10-11T07:36:58Z</dcterms:modified>
</cp:coreProperties>
</file>