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FRIED RICE_JA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shower    </w:t>
      </w:r>
      <w:r>
        <w:t xml:space="preserve">   kefee    </w:t>
      </w:r>
      <w:r>
        <w:t xml:space="preserve">   deodorant    </w:t>
      </w:r>
      <w:r>
        <w:t xml:space="preserve">   dula    </w:t>
      </w:r>
      <w:r>
        <w:t xml:space="preserve">   muki    </w:t>
      </w:r>
      <w:r>
        <w:t xml:space="preserve">   mukbang    </w:t>
      </w:r>
      <w:r>
        <w:t xml:space="preserve">   your dad    </w:t>
      </w:r>
      <w:r>
        <w:t xml:space="preserve">   butter fingers    </w:t>
      </w:r>
      <w:r>
        <w:t xml:space="preserve">   qld    </w:t>
      </w:r>
      <w:r>
        <w:t xml:space="preserve">   nsw is trash    </w:t>
      </w:r>
      <w:r>
        <w:t xml:space="preserve">   earthquake    </w:t>
      </w:r>
      <w:r>
        <w:t xml:space="preserve">   Fried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 RICE_JA</dc:title>
  <dcterms:created xsi:type="dcterms:W3CDTF">2021-10-11T07:36:52Z</dcterms:created>
  <dcterms:modified xsi:type="dcterms:W3CDTF">2021-10-11T07:36:52Z</dcterms:modified>
</cp:coreProperties>
</file>