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COMPASSIONATE    </w:t>
      </w:r>
      <w:r>
        <w:t xml:space="preserve">   SHARING    </w:t>
      </w:r>
      <w:r>
        <w:t xml:space="preserve">   SPECIAL    </w:t>
      </w:r>
      <w:r>
        <w:t xml:space="preserve">   UNDERSTANDING    </w:t>
      </w:r>
      <w:r>
        <w:t xml:space="preserve">   LOVE    </w:t>
      </w:r>
      <w:r>
        <w:t xml:space="preserve">   LOYAL    </w:t>
      </w:r>
      <w:r>
        <w:t xml:space="preserve">   CARING    </w:t>
      </w:r>
      <w:r>
        <w:t xml:space="preserve">   RESPECT    </w:t>
      </w:r>
      <w:r>
        <w:t xml:space="preserve">   KIND    </w:t>
      </w:r>
      <w:r>
        <w:t xml:space="preserve">   FRIENDSHIP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2021-10-11T07:37:44Z</dcterms:created>
  <dcterms:modified xsi:type="dcterms:W3CDTF">2021-10-11T07:37:44Z</dcterms:modified>
</cp:coreProperties>
</file>