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FRIENDSHIP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Small"/>
      </w:pPr>
      <w:r>
        <w:t xml:space="preserve">   RESPECT    </w:t>
      </w:r>
      <w:r>
        <w:t xml:space="preserve">   HELP    </w:t>
      </w:r>
      <w:r>
        <w:t xml:space="preserve">   NICE    </w:t>
      </w:r>
      <w:r>
        <w:t xml:space="preserve">   FUN    </w:t>
      </w:r>
      <w:r>
        <w:t xml:space="preserve">   HAPPY    </w:t>
      </w:r>
      <w:r>
        <w:t xml:space="preserve">   PRAY    </w:t>
      </w:r>
      <w:r>
        <w:t xml:space="preserve">   FORGIVE    </w:t>
      </w:r>
      <w:r>
        <w:t xml:space="preserve">   SHARE    </w:t>
      </w:r>
      <w:r>
        <w:t xml:space="preserve">   KIND    </w:t>
      </w:r>
      <w:r>
        <w:t xml:space="preserve">   LOVE    </w:t>
      </w:r>
      <w:r>
        <w:t xml:space="preserve">   FRIENDSHIP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FRIENDSHIP</dc:title>
  <dcterms:created xsi:type="dcterms:W3CDTF">2021-10-11T07:38:01Z</dcterms:created>
  <dcterms:modified xsi:type="dcterms:W3CDTF">2021-10-11T07:38:01Z</dcterms:modified>
</cp:coreProperties>
</file>