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AFFECTION    </w:t>
      </w:r>
      <w:r>
        <w:t xml:space="preserve">   ALLY    </w:t>
      </w:r>
      <w:r>
        <w:t xml:space="preserve">   BUDDY    </w:t>
      </w:r>
      <w:r>
        <w:t xml:space="preserve">   CLOSENESS    </w:t>
      </w:r>
      <w:r>
        <w:t xml:space="preserve">   COMPANION    </w:t>
      </w:r>
      <w:r>
        <w:t xml:space="preserve">   COMRADERY    </w:t>
      </w:r>
      <w:r>
        <w:t xml:space="preserve">   EMPATHY    </w:t>
      </w:r>
      <w:r>
        <w:t xml:space="preserve">   ENJOYABLE    </w:t>
      </w:r>
      <w:r>
        <w:t xml:space="preserve">   FAVORS    </w:t>
      </w:r>
      <w:r>
        <w:t xml:space="preserve">   FONDNESS    </w:t>
      </w:r>
      <w:r>
        <w:t xml:space="preserve">   FRIENDLINESS    </w:t>
      </w:r>
      <w:r>
        <w:t xml:space="preserve">   FRIENDSHIP    </w:t>
      </w:r>
      <w:r>
        <w:t xml:space="preserve">   FUN    </w:t>
      </w:r>
      <w:r>
        <w:t xml:space="preserve">   GIRLFRIEND    </w:t>
      </w:r>
      <w:r>
        <w:t xml:space="preserve">   GOODTIMES    </w:t>
      </w:r>
      <w:r>
        <w:t xml:space="preserve">   HELPFUL    </w:t>
      </w:r>
      <w:r>
        <w:t xml:space="preserve">   HONESTY    </w:t>
      </w:r>
      <w:r>
        <w:t xml:space="preserve">   LAUGHTER    </w:t>
      </w:r>
      <w:r>
        <w:t xml:space="preserve">   LISTENER    </w:t>
      </w:r>
      <w:r>
        <w:t xml:space="preserve">   LOVING    </w:t>
      </w:r>
      <w:r>
        <w:t xml:space="preserve">   LOYALTY    </w:t>
      </w:r>
      <w:r>
        <w:t xml:space="preserve">   MEMORIES    </w:t>
      </w:r>
      <w:r>
        <w:t xml:space="preserve">   RELIABLE    </w:t>
      </w:r>
      <w:r>
        <w:t xml:space="preserve">   SECRETS    </w:t>
      </w:r>
      <w:r>
        <w:t xml:space="preserve">   SHARES    </w:t>
      </w:r>
      <w:r>
        <w:t xml:space="preserve">   SHOULDER    </w:t>
      </w:r>
      <w:r>
        <w:t xml:space="preserve">   SUPPORTIVE    </w:t>
      </w:r>
      <w:r>
        <w:t xml:space="preserve">   SYMPATHY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2021-10-11T07:36:35Z</dcterms:created>
  <dcterms:modified xsi:type="dcterms:W3CDTF">2021-10-11T07:36:35Z</dcterms:modified>
</cp:coreProperties>
</file>