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CHAT    </w:t>
      </w:r>
      <w:r>
        <w:t xml:space="preserve">   FRIEND    </w:t>
      </w:r>
      <w:r>
        <w:t xml:space="preserve">   FUNNY    </w:t>
      </w:r>
      <w:r>
        <w:t xml:space="preserve">   HAPPY    </w:t>
      </w:r>
      <w:r>
        <w:t xml:space="preserve">   HELP    </w:t>
      </w:r>
      <w:r>
        <w:t xml:space="preserve">   HONEST    </w:t>
      </w:r>
      <w:r>
        <w:t xml:space="preserve">   HUG    </w:t>
      </w:r>
      <w:r>
        <w:t xml:space="preserve">   JOY    </w:t>
      </w:r>
      <w:r>
        <w:t xml:space="preserve">   KIND    </w:t>
      </w:r>
      <w:r>
        <w:t xml:space="preserve">   LAUGH    </w:t>
      </w:r>
      <w:r>
        <w:t xml:space="preserve">   LIKE    </w:t>
      </w:r>
      <w:r>
        <w:t xml:space="preserve">   LOVE    </w:t>
      </w:r>
      <w:r>
        <w:t xml:space="preserve">   SHARE    </w:t>
      </w:r>
      <w:r>
        <w:t xml:space="preserve">   SMILE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2021-10-11T07:38:42Z</dcterms:created>
  <dcterms:modified xsi:type="dcterms:W3CDTF">2021-10-11T07:38:42Z</dcterms:modified>
</cp:coreProperties>
</file>