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ACCORDING TO HUMPHREY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JEALOUSY    </w:t>
      </w:r>
      <w:r>
        <w:t xml:space="preserve">   PRINCIPAL    </w:t>
      </w:r>
      <w:r>
        <w:t xml:space="preserve">   BUSDRIVER    </w:t>
      </w:r>
      <w:r>
        <w:t xml:space="preserve">   POEMS    </w:t>
      </w:r>
      <w:r>
        <w:t xml:space="preserve">   MAGICMITCH    </w:t>
      </w:r>
      <w:r>
        <w:t xml:space="preserve">   JANITOR    </w:t>
      </w:r>
      <w:r>
        <w:t xml:space="preserve">   ALDO    </w:t>
      </w:r>
      <w:r>
        <w:t xml:space="preserve">   HUMPHREY    </w:t>
      </w:r>
      <w:r>
        <w:t xml:space="preserve">   FROG    </w:t>
      </w:r>
      <w:r>
        <w:t xml:space="preserve">   FRIENDSHIP    </w:t>
      </w:r>
      <w:r>
        <w:t xml:space="preserve">   BULLY    </w:t>
      </w:r>
      <w:r>
        <w:t xml:space="preserve">   BEAN    </w:t>
      </w:r>
      <w:r>
        <w:t xml:space="preserve">   MRSBRISBANE    </w:t>
      </w:r>
      <w:r>
        <w:t xml:space="preserve">   OG    </w:t>
      </w:r>
      <w:r>
        <w:t xml:space="preserve">   TABITHA    </w:t>
      </w:r>
      <w:r>
        <w:t xml:space="preserve">   BOING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ACCORDING TO HUMPHREY</dc:title>
  <dcterms:created xsi:type="dcterms:W3CDTF">2021-10-11T07:38:03Z</dcterms:created>
  <dcterms:modified xsi:type="dcterms:W3CDTF">2021-10-11T07:38:03Z</dcterms:modified>
</cp:coreProperties>
</file>