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 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ARGUING    </w:t>
      </w:r>
      <w:r>
        <w:t xml:space="preserve">   FUN    </w:t>
      </w:r>
      <w:r>
        <w:t xml:space="preserve">   FAMILY PRESSURE    </w:t>
      </w:r>
      <w:r>
        <w:t xml:space="preserve">   SUMMER    </w:t>
      </w:r>
      <w:r>
        <w:t xml:space="preserve">   FRIENDSHIP    </w:t>
      </w:r>
      <w:r>
        <w:t xml:space="preserve">   ARTIST    </w:t>
      </w:r>
      <w:r>
        <w:t xml:space="preserve">   MARINE BIOLOGIST    </w:t>
      </w:r>
      <w:r>
        <w:t xml:space="preserve">   DREAMS    </w:t>
      </w:r>
      <w:r>
        <w:t xml:space="preserve">   DOLPHIN    </w:t>
      </w:r>
      <w:r>
        <w:t xml:space="preserve">   THE BEACH    </w:t>
      </w:r>
      <w:r>
        <w:t xml:space="preserve">   SURFING    </w:t>
      </w:r>
      <w:r>
        <w:t xml:space="preserve">   COVE    </w:t>
      </w:r>
      <w:r>
        <w:t xml:space="preserve">   MARIA    </w:t>
      </w:r>
      <w:r>
        <w:t xml:space="preserve">   AVERY    </w:t>
      </w:r>
      <w:r>
        <w:t xml:space="preserve">   SEURAT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QUEST </dc:title>
  <dcterms:created xsi:type="dcterms:W3CDTF">2021-10-11T07:38:14Z</dcterms:created>
  <dcterms:modified xsi:type="dcterms:W3CDTF">2021-10-11T07:38:14Z</dcterms:modified>
</cp:coreProperties>
</file>