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F•R•I•E•N•D•S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a run away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actor who was the stripper at Phoebe's bridal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Dr. Leonard Green's favoritve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Phoebe's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Monica is known for: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Joey's biggest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a lesbian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Chandler's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Monica and Chandler hooked up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Rachel's favoritve sister </w:t>
            </w:r>
          </w:p>
        </w:tc>
      </w:tr>
    </w:tbl>
    <w:p>
      <w:pPr>
        <w:pStyle w:val="WordBankLarge"/>
      </w:pPr>
      <w:r>
        <w:t xml:space="preserve">   Danny Devito    </w:t>
      </w:r>
      <w:r>
        <w:t xml:space="preserve">   Carol Willick    </w:t>
      </w:r>
      <w:r>
        <w:t xml:space="preserve">   Ursula    </w:t>
      </w:r>
      <w:r>
        <w:t xml:space="preserve">   London    </w:t>
      </w:r>
      <w:r>
        <w:t xml:space="preserve">   Jill    </w:t>
      </w:r>
      <w:r>
        <w:t xml:space="preserve">   Sandwiches    </w:t>
      </w:r>
      <w:r>
        <w:t xml:space="preserve">   Rachel    </w:t>
      </w:r>
      <w:r>
        <w:t xml:space="preserve">   Rachel    </w:t>
      </w:r>
      <w:r>
        <w:t xml:space="preserve">   Bing    </w:t>
      </w:r>
      <w:r>
        <w:t xml:space="preserve">   Cleaning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F•R•I•E•N•D•S</dc:title>
  <dcterms:created xsi:type="dcterms:W3CDTF">2021-10-12T20:23:04Z</dcterms:created>
  <dcterms:modified xsi:type="dcterms:W3CDTF">2021-10-12T20:23:04Z</dcterms:modified>
</cp:coreProperties>
</file>