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Victoria    </w:t>
      </w:r>
      <w:r>
        <w:t xml:space="preserve">   Neon    </w:t>
      </w:r>
      <w:r>
        <w:t xml:space="preserve">   Vinh    </w:t>
      </w:r>
      <w:r>
        <w:t xml:space="preserve">   Brooke    </w:t>
      </w:r>
      <w:r>
        <w:t xml:space="preserve">   Magan    </w:t>
      </w:r>
      <w:r>
        <w:t xml:space="preserve">   Abdual    </w:t>
      </w:r>
      <w:r>
        <w:t xml:space="preserve">   Christopher    </w:t>
      </w:r>
      <w:r>
        <w:t xml:space="preserve">   Cole    </w:t>
      </w:r>
      <w:r>
        <w:t xml:space="preserve">   Charlotte    </w:t>
      </w:r>
      <w:r>
        <w:t xml:space="preserve">   Collin    </w:t>
      </w:r>
      <w:r>
        <w:t xml:space="preserve">   Taylor    </w:t>
      </w:r>
      <w:r>
        <w:t xml:space="preserve">   Llunet    </w:t>
      </w:r>
      <w:r>
        <w:t xml:space="preserve">   Kalel    </w:t>
      </w:r>
      <w:r>
        <w:t xml:space="preserve">   Ms Marin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2021-10-11T07:36:15Z</dcterms:created>
  <dcterms:modified xsi:type="dcterms:W3CDTF">2021-10-11T07:36:15Z</dcterms:modified>
</cp:coreProperties>
</file>