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COMMANDS    </w:t>
      </w:r>
      <w:r>
        <w:t xml:space="preserve">   HIS    </w:t>
      </w:r>
      <w:r>
        <w:t xml:space="preserve">   OBEY    </w:t>
      </w:r>
      <w:r>
        <w:t xml:space="preserve">   AND    </w:t>
      </w:r>
      <w:r>
        <w:t xml:space="preserve">   DECREES    </w:t>
      </w:r>
      <w:r>
        <w:t xml:space="preserve">   BY    </w:t>
      </w:r>
      <w:r>
        <w:t xml:space="preserve">   LIVE    </w:t>
      </w:r>
      <w:r>
        <w:t xml:space="preserve">   TO    </w:t>
      </w:r>
      <w:r>
        <w:t xml:space="preserve">   GOD    </w:t>
      </w:r>
      <w:r>
        <w:t xml:space="preserve">   OUR    </w:t>
      </w:r>
      <w:r>
        <w:t xml:space="preserve">   LORD    </w:t>
      </w:r>
      <w:r>
        <w:t xml:space="preserve">   THE    </w:t>
      </w:r>
      <w:r>
        <w:t xml:space="preserve">   COMMITTED    </w:t>
      </w:r>
      <w:r>
        <w:t xml:space="preserve">   FULLY    </w:t>
      </w:r>
      <w:r>
        <w:t xml:space="preserve">   BE    </w:t>
      </w:r>
      <w:r>
        <w:t xml:space="preserve">   MUST    </w:t>
      </w:r>
      <w:r>
        <w:t xml:space="preserve">   HEARTS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</dc:title>
  <dcterms:created xsi:type="dcterms:W3CDTF">2021-10-11T07:36:33Z</dcterms:created>
  <dcterms:modified xsi:type="dcterms:W3CDTF">2021-10-11T07:36:33Z</dcterms:modified>
</cp:coreProperties>
</file>