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F.R.I.E.N.D.S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Central perk    </w:t>
      </w:r>
      <w:r>
        <w:t xml:space="preserve">   Chandler    </w:t>
      </w:r>
      <w:r>
        <w:t xml:space="preserve">   English trifle    </w:t>
      </w:r>
      <w:r>
        <w:t xml:space="preserve">   Gunter    </w:t>
      </w:r>
      <w:r>
        <w:t xml:space="preserve">   Holiday Armadillo    </w:t>
      </w:r>
      <w:r>
        <w:t xml:space="preserve">   How you doin    </w:t>
      </w:r>
      <w:r>
        <w:t xml:space="preserve">   Janice    </w:t>
      </w:r>
      <w:r>
        <w:t xml:space="preserve">   Joey    </w:t>
      </w:r>
      <w:r>
        <w:t xml:space="preserve">   lobster    </w:t>
      </w:r>
      <w:r>
        <w:t xml:space="preserve">   Marcel    </w:t>
      </w:r>
      <w:r>
        <w:t xml:space="preserve">   Miss Chanandler Bong    </w:t>
      </w:r>
      <w:r>
        <w:t xml:space="preserve">   Monica    </w:t>
      </w:r>
      <w:r>
        <w:t xml:space="preserve">   On a break    </w:t>
      </w:r>
      <w:r>
        <w:t xml:space="preserve">   Pheobe    </w:t>
      </w:r>
      <w:r>
        <w:t xml:space="preserve">   Pivot    </w:t>
      </w:r>
      <w:r>
        <w:t xml:space="preserve">   Rachel    </w:t>
      </w:r>
      <w:r>
        <w:t xml:space="preserve">   Regina Phalange    </w:t>
      </w:r>
      <w:r>
        <w:t xml:space="preserve">   Ross    </w:t>
      </w:r>
      <w:r>
        <w:t xml:space="preserve">   Smelly cat    </w:t>
      </w:r>
      <w:r>
        <w:t xml:space="preserve">   Unagi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F.R.I.E.N.D.S</dc:title>
  <dcterms:created xsi:type="dcterms:W3CDTF">2021-10-11T06:42:00Z</dcterms:created>
  <dcterms:modified xsi:type="dcterms:W3CDTF">2021-10-11T06:42:00Z</dcterms:modified>
</cp:coreProperties>
</file>