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F.R.I.E.N.D.S.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Ross plays keyboard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Monica was once stung by one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Chandler's co-worker Bob thought Chandler's name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Chandler had 3 nipples. What did he name the third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University student who once dated 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Joey calls his chair Rosita. What does he call his TV?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'How could you not be ___? 'Cause you're in such a ___ place.'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Phoebe and Ursula were this type of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"More ___ Mr.Chandler?"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Wine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Joey's sister ___ punched Chandler.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puts the ball down in the throwing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Joey once worked on "Days of ___ Lives"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Phoebe find in a can of soda?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Ross and Emily went to honeymoon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character had very small feet for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Rachel once kissed her boss. His name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name of Ursula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F.R.I.E.N.D.S.</dc:title>
  <dcterms:created xsi:type="dcterms:W3CDTF">2021-10-11T06:42:02Z</dcterms:created>
  <dcterms:modified xsi:type="dcterms:W3CDTF">2021-10-11T06:42:02Z</dcterms:modified>
</cp:coreProperties>
</file>