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fun and games    </w:t>
      </w:r>
      <w:r>
        <w:t xml:space="preserve">   friends    </w:t>
      </w:r>
      <w:r>
        <w:t xml:space="preserve">   central perk    </w:t>
      </w:r>
      <w:r>
        <w:t xml:space="preserve">   joey dosen't share food    </w:t>
      </w:r>
      <w:r>
        <w:t xml:space="preserve">   pivot    </w:t>
      </w:r>
      <w:r>
        <w:t xml:space="preserve">   smelly cat    </w:t>
      </w:r>
      <w:r>
        <w:t xml:space="preserve">   we were on a break    </w:t>
      </w:r>
      <w:r>
        <w:t xml:space="preserve">   gunther    </w:t>
      </w:r>
      <w:r>
        <w:t xml:space="preserve">   janice    </w:t>
      </w:r>
      <w:r>
        <w:t xml:space="preserve">   chandler    </w:t>
      </w:r>
      <w:r>
        <w:t xml:space="preserve">   monica    </w:t>
      </w:r>
      <w:r>
        <w:t xml:space="preserve">   phoebe    </w:t>
      </w:r>
      <w:r>
        <w:t xml:space="preserve">   i'm your my lobster    </w:t>
      </w:r>
      <w:r>
        <w:t xml:space="preserve">   joey    </w:t>
      </w:r>
      <w:r>
        <w:t xml:space="preserve">   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2021-10-11T07:37:29Z</dcterms:created>
  <dcterms:modified xsi:type="dcterms:W3CDTF">2021-10-11T07:37:29Z</dcterms:modified>
</cp:coreProperties>
</file>