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REGINAPHALANGE    </w:t>
      </w:r>
      <w:r>
        <w:t xml:space="preserve">   WEWEREONABREAK    </w:t>
      </w:r>
      <w:r>
        <w:t xml:space="preserve">   YOUAREMYLOBSTER    </w:t>
      </w:r>
      <w:r>
        <w:t xml:space="preserve">   CENTRALPERK    </w:t>
      </w:r>
      <w:r>
        <w:t xml:space="preserve">   MISSISSIPPILESSLY    </w:t>
      </w:r>
      <w:r>
        <w:t xml:space="preserve">   FRIENDS    </w:t>
      </w:r>
      <w:r>
        <w:t xml:space="preserve">   PIVOT    </w:t>
      </w:r>
      <w:r>
        <w:t xml:space="preserve">   HOWYUDOING    </w:t>
      </w:r>
      <w:r>
        <w:t xml:space="preserve">   JOEYDONTSHAREFOOD    </w:t>
      </w:r>
      <w:r>
        <w:t xml:space="preserve">   ROSS    </w:t>
      </w:r>
      <w:r>
        <w:t xml:space="preserve">   CHANDLER    </w:t>
      </w:r>
      <w:r>
        <w:t xml:space="preserve">   JOEY    </w:t>
      </w:r>
      <w:r>
        <w:t xml:space="preserve">   RACHEL    </w:t>
      </w:r>
      <w:r>
        <w:t xml:space="preserve">   MONICA    </w:t>
      </w:r>
      <w:r>
        <w:t xml:space="preserve">   PHOEBE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2021-10-11T07:37:32Z</dcterms:created>
  <dcterms:modified xsi:type="dcterms:W3CDTF">2021-10-11T07:37:32Z</dcterms:modified>
</cp:coreProperties>
</file>