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Chandlers boss' wifes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Marcels favourite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Ross and Chandler's college friend who they partied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Pizza delivery girl Ross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robot Joey has to work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word ever uttered in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Real name of the "yeti"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Colour of Joey and Chandlers 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animal does Gunther mistake Rachels cat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Workplace of Monica's where she must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Mike's profession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 that Joey and Chandler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Joey's sister that made out with Chandler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in which Ross and Emily end up in on their 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Carols lesbian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Chandler's roommate (before Joey)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Language Ross tries to learn to secure apartment for Rachel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Ross is allergic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Phoebe suggests Joey us as a stage-name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Rachels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Pheobes ex who ate challk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Joey get Cathy for her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Ross plays this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Janice's ex sells these</w:t>
            </w:r>
          </w:p>
        </w:tc>
      </w:tr>
    </w:tbl>
    <w:p>
      <w:pPr>
        <w:pStyle w:val="WordBankLarge"/>
      </w:pPr>
      <w:r>
        <w:t xml:space="preserve">   Kiwi    </w:t>
      </w:r>
      <w:r>
        <w:t xml:space="preserve">   Yellow    </w:t>
      </w:r>
      <w:r>
        <w:t xml:space="preserve">   Tag    </w:t>
      </w:r>
      <w:r>
        <w:t xml:space="preserve">   The lions sleep tonight    </w:t>
      </w:r>
      <w:r>
        <w:t xml:space="preserve">   There's    </w:t>
      </w:r>
      <w:r>
        <w:t xml:space="preserve">   Cheese    </w:t>
      </w:r>
      <w:r>
        <w:t xml:space="preserve">   Carl    </w:t>
      </w:r>
      <w:r>
        <w:t xml:space="preserve">   Susan Bunch    </w:t>
      </w:r>
      <w:r>
        <w:t xml:space="preserve">   Kara    </w:t>
      </w:r>
      <w:r>
        <w:t xml:space="preserve">   Mary Angela    </w:t>
      </w:r>
      <w:r>
        <w:t xml:space="preserve">   Danny    </w:t>
      </w:r>
      <w:r>
        <w:t xml:space="preserve">   Kip    </w:t>
      </w:r>
      <w:r>
        <w:t xml:space="preserve">   Keyboard    </w:t>
      </w:r>
      <w:r>
        <w:t xml:space="preserve">   pen    </w:t>
      </w:r>
      <w:r>
        <w:t xml:space="preserve">   Pianist    </w:t>
      </w:r>
      <w:r>
        <w:t xml:space="preserve">   Diner    </w:t>
      </w:r>
      <w:r>
        <w:t xml:space="preserve">   Baywatch    </w:t>
      </w:r>
      <w:r>
        <w:t xml:space="preserve">   Mattresses    </w:t>
      </w:r>
      <w:r>
        <w:t xml:space="preserve">   Dutch    </w:t>
      </w:r>
      <w:r>
        <w:t xml:space="preserve">   Vermont    </w:t>
      </w:r>
      <w:r>
        <w:t xml:space="preserve">   Gandalf    </w:t>
      </w:r>
      <w:r>
        <w:t xml:space="preserve">   Snake    </w:t>
      </w:r>
      <w:r>
        <w:t xml:space="preserve">   Flameboy    </w:t>
      </w:r>
      <w:r>
        <w:t xml:space="preserve">   Caitlin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</dc:title>
  <dcterms:created xsi:type="dcterms:W3CDTF">2021-10-11T07:37:23Z</dcterms:created>
  <dcterms:modified xsi:type="dcterms:W3CDTF">2021-10-11T07:37:23Z</dcterms:modified>
</cp:coreProperties>
</file>