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</w:t>
      </w:r>
    </w:p>
    <w:p>
      <w:pPr>
        <w:pStyle w:val="Questions"/>
      </w:pPr>
      <w:r>
        <w:t xml:space="preserve">1. MELRCA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MOO PNTIO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LERCAH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RCLNADEH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OACINM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LSFAULB BETAL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LTNARCE KREP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THEGUNR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NGIDDESW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FOFEEC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ATWALERFL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IOPTV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UCDK AND OOGSE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ORHAENITPISSL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ADRB ITPT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2021-10-11T07:37:54Z</dcterms:created>
  <dcterms:modified xsi:type="dcterms:W3CDTF">2021-10-11T07:37:54Z</dcterms:modified>
</cp:coreProperties>
</file>