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F.R.I.E.N.D.S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everyone's favourite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loves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 cat. Phoebe's famous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could this puzzle ? any easier?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total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Marcel was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don’t ? that we know they know we know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Rachel's cooking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I'll be there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loves 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Joey doesn't share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Chandler says he's moving to get away from Janice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F.R.I.E.N.D.S</dc:title>
  <dcterms:created xsi:type="dcterms:W3CDTF">2021-10-11T06:42:25Z</dcterms:created>
  <dcterms:modified xsi:type="dcterms:W3CDTF">2021-10-11T06:42:25Z</dcterms:modified>
</cp:coreProperties>
</file>