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F•R•I•E•N•D•S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 teaches this technique to Chandler to get out of cuddling at night with Janice.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kid of point was it according to Joey.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Phoebe's other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Joey's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Rachel and Monica's apartment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Chandler tell Jancie he is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Ross claimed to have what but Rachel thought it meant salmon skin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lived below Rachel and 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Joeys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coffee shop they hang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Monica's exboyfriends?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Rachel's childhood dogs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Joey taught Rachel how to say this Italian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Rachel say was Chandler's job for them to loose the apartment?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Ross dressed up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Ross yell at Rachel when they were breaking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Joey named his chair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Chandler and Ross had a song in college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Roberts guest starred as a girl with what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Janice's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Ross had a monkey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Phoebe's brother name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Mikes "new"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Ross yell while trying to move the couch?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Monica's nickname from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number did Monica say most when teaching Chandler about the female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Joey's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Phoebe's most popular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F•R•I•E•N•D•S</dc:title>
  <dcterms:created xsi:type="dcterms:W3CDTF">2021-10-12T20:22:41Z</dcterms:created>
  <dcterms:modified xsi:type="dcterms:W3CDTF">2021-10-12T20:22:41Z</dcterms:modified>
</cp:coreProperties>
</file>